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2318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69-01-2024-009928-18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Шарипова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Р.О.,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Шарипова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Радика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Шарипов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</w:t>
      </w:r>
      <w:r>
        <w:rPr>
          <w:rFonts w:ascii="Times New Roman" w:eastAsia="Times New Roman" w:hAnsi="Times New Roman" w:cs="Times New Roman"/>
          <w:sz w:val="26"/>
          <w:szCs w:val="26"/>
        </w:rPr>
        <w:t>траф в размере 8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18810586240</w:t>
      </w:r>
      <w:r>
        <w:rPr>
          <w:rFonts w:ascii="Times New Roman" w:eastAsia="Times New Roman" w:hAnsi="Times New Roman" w:cs="Times New Roman"/>
          <w:sz w:val="26"/>
          <w:szCs w:val="26"/>
        </w:rPr>
        <w:t>313000021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.2024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>лу 07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06.06</w:t>
      </w:r>
      <w:r>
        <w:rPr>
          <w:rFonts w:ascii="Times New Roman" w:eastAsia="Times New Roman" w:hAnsi="Times New Roman" w:cs="Times New Roman"/>
          <w:sz w:val="26"/>
          <w:szCs w:val="26"/>
        </w:rPr>
        <w:t>.2024г.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Шарипов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подтвердил изложенное в протоколе об административном правонарушении, 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Шарипова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18810586240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313000021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 07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18810886240920065266 от 16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учета транспортного средства;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24</w:t>
      </w:r>
      <w:r>
        <w:rPr>
          <w:rFonts w:ascii="Times New Roman" w:eastAsia="Times New Roman" w:hAnsi="Times New Roman" w:cs="Times New Roman"/>
          <w:sz w:val="26"/>
          <w:szCs w:val="26"/>
        </w:rPr>
        <w:t>.06.2024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Шарипова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Шарипова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Шарипова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Радика Олеговича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16</w:t>
      </w:r>
      <w:r>
        <w:rPr>
          <w:rFonts w:ascii="Times New Roman" w:eastAsia="Times New Roman" w:hAnsi="Times New Roman" w:cs="Times New Roman"/>
          <w:sz w:val="26"/>
          <w:szCs w:val="26"/>
        </w:rPr>
        <w:t>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шестьсот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0412365400695023182420111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2318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1">
    <w:name w:val="cat-UserDefined grp-33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